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Sprouts Heirloom of Faith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Justice    </w:t>
      </w:r>
      <w:r>
        <w:t xml:space="preserve">   Love    </w:t>
      </w:r>
      <w:r>
        <w:t xml:space="preserve">   Baptism    </w:t>
      </w:r>
      <w:r>
        <w:t xml:space="preserve">   Bible    </w:t>
      </w:r>
      <w:r>
        <w:t xml:space="preserve">   Eunice    </w:t>
      </w:r>
      <w:r>
        <w:t xml:space="preserve">   Faith    </w:t>
      </w:r>
      <w:r>
        <w:t xml:space="preserve">   Family Tree    </w:t>
      </w:r>
      <w:r>
        <w:t xml:space="preserve">   Grandparents    </w:t>
      </w:r>
      <w:r>
        <w:t xml:space="preserve">   Heirloom    </w:t>
      </w:r>
      <w:r>
        <w:t xml:space="preserve">   Help Others    </w:t>
      </w:r>
      <w:r>
        <w:t xml:space="preserve">   Hope    </w:t>
      </w:r>
      <w:r>
        <w:t xml:space="preserve">   Jesus    </w:t>
      </w:r>
      <w:r>
        <w:t xml:space="preserve">   Lois    </w:t>
      </w:r>
      <w:r>
        <w:t xml:space="preserve">   Ordination    </w:t>
      </w:r>
      <w:r>
        <w:t xml:space="preserve">   Paul    </w:t>
      </w:r>
      <w:r>
        <w:t xml:space="preserve">   Pray    </w:t>
      </w:r>
      <w:r>
        <w:t xml:space="preserve">   Relief Sale    </w:t>
      </w:r>
      <w:r>
        <w:t xml:space="preserve">   Shalom    </w:t>
      </w:r>
      <w:r>
        <w:t xml:space="preserve">   Sing    </w:t>
      </w:r>
      <w:r>
        <w:t xml:space="preserve">   Stories    </w:t>
      </w:r>
      <w:r>
        <w:t xml:space="preserve">   Timothy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Sprouts Heirloom of Faith Word Search</dc:title>
  <dcterms:created xsi:type="dcterms:W3CDTF">2021-10-11T17:53:56Z</dcterms:created>
  <dcterms:modified xsi:type="dcterms:W3CDTF">2021-10-11T17:53:56Z</dcterms:modified>
</cp:coreProperties>
</file>