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Spórt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sa chistin    </w:t>
      </w:r>
      <w:r>
        <w:t xml:space="preserve">   brioscaí    </w:t>
      </w:r>
      <w:r>
        <w:t xml:space="preserve">   abhaile    </w:t>
      </w:r>
      <w:r>
        <w:t xml:space="preserve">   as    </w:t>
      </w:r>
      <w:r>
        <w:t xml:space="preserve">   amach    </w:t>
      </w:r>
      <w:r>
        <w:t xml:space="preserve">   an siopadóir    </w:t>
      </w:r>
      <w:r>
        <w:t xml:space="preserve">   bainne    </w:t>
      </w:r>
      <w:r>
        <w:t xml:space="preserve">   im    </w:t>
      </w:r>
      <w:r>
        <w:t xml:space="preserve">   tae    </w:t>
      </w:r>
      <w:r>
        <w:t xml:space="preserve">   arán    </w:t>
      </w:r>
      <w:r>
        <w:t xml:space="preserve">   sa siopa    </w:t>
      </w:r>
      <w:r>
        <w:t xml:space="preserve">   arsa    </w:t>
      </w:r>
      <w:r>
        <w:t xml:space="preserve">   Stad    </w:t>
      </w:r>
      <w:r>
        <w:t xml:space="preserve">   freisin    </w:t>
      </w:r>
      <w:r>
        <w:t xml:space="preserve">   anois    </w:t>
      </w:r>
      <w:r>
        <w:t xml:space="preserve">   sa charr    </w:t>
      </w:r>
      <w:r>
        <w:t xml:space="preserve">   siad    </w:t>
      </w:r>
      <w:r>
        <w:t xml:space="preserve">   ag obair    </w:t>
      </w:r>
      <w:r>
        <w:t xml:space="preserve">   ag súgradh    </w:t>
      </w:r>
      <w:r>
        <w:t xml:space="preserve">   sa gairdín    </w:t>
      </w:r>
      <w:r>
        <w:t xml:space="preserve">   Tá    </w:t>
      </w:r>
      <w:r>
        <w:t xml:space="preserve">   sí    </w:t>
      </w:r>
      <w:r>
        <w:t xml:space="preserve">   sé    </w:t>
      </w:r>
      <w:r>
        <w:t xml:space="preserve">   agus    </w:t>
      </w:r>
      <w:r>
        <w:t xml:space="preserve">   níl    </w:t>
      </w:r>
      <w:r>
        <w:t xml:space="preserve">   ag    </w:t>
      </w:r>
      <w:r>
        <w:t xml:space="preserve">   ar    </w:t>
      </w:r>
      <w:r>
        <w:t xml:space="preserve">   ag léim    </w:t>
      </w:r>
      <w:r>
        <w:t xml:space="preserve">   féach    </w:t>
      </w:r>
      <w:r>
        <w:t xml:space="preserve">   ag rith    </w:t>
      </w:r>
      <w:r>
        <w:t xml:space="preserve">   ag gáire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Spórt 1&amp;2</dc:title>
  <dcterms:created xsi:type="dcterms:W3CDTF">2021-10-12T20:56:45Z</dcterms:created>
  <dcterms:modified xsi:type="dcterms:W3CDTF">2021-10-12T20:56:45Z</dcterms:modified>
</cp:coreProperties>
</file>