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Spórt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féidir trí phointe difriúil a fháil sa chluiche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Uaireannta téann an liathróid ______ agus ní bhfaighimid aon pointe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Imríonn tú an cluiche seo ar rinc oighir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féidir cúl agus cúilín a fháil sa chluiche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Buaileann tú an liathróid thar an trasnán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Caitheann dornálaithe na rudaí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Maide adhmad a úsáideann tú i gcluiche spórt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duine cáiliúila é Lewis Hamilton sa spórt seo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Bogann na huirlísí seo an uisce iona go mbeidh an bád in ann bogadh sa rás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Caitheann rábalaí na rudaí seo sa rás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Imrím mar 'centre forward'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Léimeann ainmhí thar na claí sa rás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Caitheann Michael Phelps na headaí seo ina rásanna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Buaileann tú liathróid thar eangach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Caitheann tú liathróid isteach i gciséan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Spórt</dc:title>
  <dcterms:created xsi:type="dcterms:W3CDTF">2021-10-11T17:49:55Z</dcterms:created>
  <dcterms:modified xsi:type="dcterms:W3CDTF">2021-10-11T17:49:55Z</dcterms:modified>
</cp:coreProperties>
</file>