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Spórt</w:t>
      </w:r>
    </w:p>
    <w:p>
      <w:pPr>
        <w:pStyle w:val="Questions"/>
      </w:pPr>
      <w:r>
        <w:t xml:space="preserve">1. HÁMSN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SEAAOHCLÚCTHÍHTL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ARNO AARETH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EHATAEMAHTCNI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LRÓBÚDI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UICHCEL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LUHTC CNHÉAAFA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RIHIATÓDL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IRÚCT ESLHCIIEP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LINN NHÁMSA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ATCHTAOÍC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IPLE EHALGHCA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Spórt</dc:title>
  <dcterms:created xsi:type="dcterms:W3CDTF">2021-10-11T17:48:41Z</dcterms:created>
  <dcterms:modified xsi:type="dcterms:W3CDTF">2021-10-11T17:48:41Z</dcterms:modified>
</cp:coreProperties>
</file>