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Sprts Legends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Cheryl Miller    </w:t>
      </w:r>
      <w:r>
        <w:t xml:space="preserve">   Charles Barkley    </w:t>
      </w:r>
      <w:r>
        <w:t xml:space="preserve">   Carl Lewis    </w:t>
      </w:r>
      <w:r>
        <w:t xml:space="preserve">   Cal Ripken    </w:t>
      </w:r>
      <w:r>
        <w:t xml:space="preserve">   Bruce Lee    </w:t>
      </w:r>
      <w:r>
        <w:t xml:space="preserve">   Brett Favre    </w:t>
      </w:r>
      <w:r>
        <w:t xml:space="preserve">   Bo Jackson    </w:t>
      </w:r>
      <w:r>
        <w:t xml:space="preserve">   Bobby Orr    </w:t>
      </w:r>
      <w:r>
        <w:t xml:space="preserve">   Bill Russell    </w:t>
      </w:r>
      <w:r>
        <w:t xml:space="preserve">   Billie Jean-King    </w:t>
      </w:r>
      <w:r>
        <w:t xml:space="preserve">   Barry Sanders    </w:t>
      </w:r>
      <w:r>
        <w:t xml:space="preserve">   Babe Ruth    </w:t>
      </w:r>
      <w:r>
        <w:t xml:space="preserve">   Arthur Ashe    </w:t>
      </w:r>
      <w:r>
        <w:t xml:space="preserve">   Arnold Palmer    </w:t>
      </w:r>
      <w:r>
        <w:t xml:space="preserve">   Apolo Ohno    </w:t>
      </w:r>
      <w:r>
        <w:t xml:space="preserve">   Andre Agassi    </w:t>
      </w:r>
      <w:r>
        <w:t xml:space="preserve">   Althea Gibson    </w:t>
      </w:r>
      <w:r>
        <w:t xml:space="preserve">   Alex Rodriguez    </w:t>
      </w:r>
      <w:r>
        <w:t xml:space="preserve">   Alexi Lalas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Sprts Legends #1</dc:title>
  <dcterms:created xsi:type="dcterms:W3CDTF">2021-10-11T17:53:46Z</dcterms:created>
  <dcterms:modified xsi:type="dcterms:W3CDTF">2021-10-11T17:53:46Z</dcterms:modified>
</cp:coreProperties>
</file>