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Spás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a thuilleadh    </w:t>
      </w:r>
      <w:r>
        <w:t xml:space="preserve">   ach oiread    </w:t>
      </w:r>
      <w:r>
        <w:t xml:space="preserve">   ag brionglóideach    </w:t>
      </w:r>
      <w:r>
        <w:t xml:space="preserve">   ag roinnt    </w:t>
      </w:r>
      <w:r>
        <w:t xml:space="preserve">   anailíseach    </w:t>
      </w:r>
      <w:r>
        <w:t xml:space="preserve">   ba cheart    </w:t>
      </w:r>
      <w:r>
        <w:t xml:space="preserve">   ba cheart dóibh    </w:t>
      </w:r>
      <w:r>
        <w:t xml:space="preserve">   cearr    </w:t>
      </w:r>
      <w:r>
        <w:t xml:space="preserve">   cineálta    </w:t>
      </w:r>
      <w:r>
        <w:t xml:space="preserve">   cosantachta    </w:t>
      </w:r>
      <w:r>
        <w:t xml:space="preserve">   déileáil leis    </w:t>
      </w:r>
      <w:r>
        <w:t xml:space="preserve">   díriú ar    </w:t>
      </w:r>
      <w:r>
        <w:t xml:space="preserve">   easpa cumarsáide    </w:t>
      </w:r>
      <w:r>
        <w:t xml:space="preserve">   easpa spáis    </w:t>
      </w:r>
      <w:r>
        <w:t xml:space="preserve">   imníoch    </w:t>
      </w:r>
      <w:r>
        <w:t xml:space="preserve">   indírithe    </w:t>
      </w:r>
      <w:r>
        <w:t xml:space="preserve">   léargas    </w:t>
      </w:r>
      <w:r>
        <w:t xml:space="preserve">   machnamhach    </w:t>
      </w:r>
      <w:r>
        <w:t xml:space="preserve">   mí a chaitheamh    </w:t>
      </w:r>
      <w:r>
        <w:t xml:space="preserve">   neamhghnách    </w:t>
      </w:r>
      <w:r>
        <w:t xml:space="preserve">   ní haon ionadh    </w:t>
      </w:r>
      <w:r>
        <w:t xml:space="preserve">   príobháideacht    </w:t>
      </w:r>
      <w:r>
        <w:t xml:space="preserve">   ródhian    </w:t>
      </w:r>
      <w:r>
        <w:t xml:space="preserve">   tugann sí 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Spás</dc:title>
  <dcterms:created xsi:type="dcterms:W3CDTF">2021-10-11T17:23:47Z</dcterms:created>
  <dcterms:modified xsi:type="dcterms:W3CDTF">2021-10-11T17:23:47Z</dcterms:modified>
</cp:coreProperties>
</file>