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Séptimo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Musician    </w:t>
      </w:r>
      <w:r>
        <w:t xml:space="preserve">   Teacher    </w:t>
      </w:r>
      <w:r>
        <w:t xml:space="preserve">   Photographer    </w:t>
      </w:r>
      <w:r>
        <w:t xml:space="preserve">   Actor    </w:t>
      </w:r>
      <w:r>
        <w:t xml:space="preserve">   Noun    </w:t>
      </w:r>
      <w:r>
        <w:t xml:space="preserve">   Progressive    </w:t>
      </w:r>
      <w:r>
        <w:t xml:space="preserve">   Plural    </w:t>
      </w:r>
      <w:r>
        <w:t xml:space="preserve">   Singular    </w:t>
      </w:r>
      <w:r>
        <w:t xml:space="preserve">   Firefighter    </w:t>
      </w:r>
      <w:r>
        <w:t xml:space="preserve">   Vet    </w:t>
      </w:r>
      <w:r>
        <w:t xml:space="preserve">   Reporter    </w:t>
      </w:r>
      <w:r>
        <w:t xml:space="preserve">   Nurse    </w:t>
      </w:r>
      <w:r>
        <w:t xml:space="preserve">   Pilot    </w:t>
      </w:r>
      <w:r>
        <w:t xml:space="preserve">   Waiter    </w:t>
      </w:r>
      <w:r>
        <w:t xml:space="preserve">   Jeans    </w:t>
      </w:r>
      <w:r>
        <w:t xml:space="preserve">   Top    </w:t>
      </w:r>
      <w:r>
        <w:t xml:space="preserve">   Dress    </w:t>
      </w:r>
      <w:r>
        <w:t xml:space="preserve">   Sweatshirt    </w:t>
      </w:r>
      <w:r>
        <w:t xml:space="preserve">   Skirt    </w:t>
      </w:r>
      <w:r>
        <w:t xml:space="preserve">   Brown    </w:t>
      </w:r>
      <w:r>
        <w:t xml:space="preserve">   Blue    </w:t>
      </w:r>
      <w:r>
        <w:t xml:space="preserve">   Green    </w:t>
      </w:r>
      <w:r>
        <w:t xml:space="preserve">   Purple    </w:t>
      </w:r>
      <w:r>
        <w:t xml:space="preserve">   Red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Séptimo </dc:title>
  <dcterms:created xsi:type="dcterms:W3CDTF">2021-10-11T16:29:42Z</dcterms:created>
  <dcterms:modified xsi:type="dcterms:W3CDTF">2021-10-11T16:29:42Z</dcterms:modified>
</cp:coreProperties>
</file>