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Spurlock Museum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Greeks came on this kind of ship to get the Troy for the Trojan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series of frescos depict which hero trying to return from the Trojan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 of travel that leads Eurydice back to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Athena's magic cloak, (also worn by Zeus)?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goddess Demeter gave the gift of agriculture to this small boy, who shared it with all of humanity.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Trojan priest warned against accepting a gift horse from the Greeks and was punished by Poseidon killing his two 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the bereft lover and musician who traveled to the underworld to rescue my beloved.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goddess that won the golden apple (melos) but my statue lost the arm that was holding it. What is the name of this statue?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goddess who proudly wears Medusa's head in the middle of my shield and on my cloak.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Artemis' statue originally 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goddess of the hunt, protector of children, and Hippolytus' favorite.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Persephone and Hades converse on the front of this funeral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wedding customs date back to ancient Rome such as carrying the bride over the threshold and getting married in the month of which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temple of Athena was the largest building in the acropolis.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Spurlock Museum Crossword </dc:title>
  <dcterms:created xsi:type="dcterms:W3CDTF">2021-10-11T17:53:58Z</dcterms:created>
  <dcterms:modified xsi:type="dcterms:W3CDTF">2021-10-11T17:53:58Z</dcterms:modified>
</cp:coreProperties>
</file>