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score    </w:t>
      </w:r>
      <w:r>
        <w:t xml:space="preserve">   madrid    </w:t>
      </w:r>
      <w:r>
        <w:t xml:space="preserve">   pochettino    </w:t>
      </w:r>
      <w:r>
        <w:t xml:space="preserve">   son    </w:t>
      </w:r>
      <w:r>
        <w:t xml:space="preserve">   winners    </w:t>
      </w:r>
      <w:r>
        <w:t xml:space="preserve">   cup    </w:t>
      </w:r>
      <w:r>
        <w:t xml:space="preserve">   kane    </w:t>
      </w:r>
      <w:r>
        <w:t xml:space="preserve">   lillywhites    </w:t>
      </w:r>
      <w:r>
        <w:t xml:space="preserve">   champions    </w:t>
      </w:r>
      <w:r>
        <w:t xml:space="preserve">   team    </w:t>
      </w:r>
      <w:r>
        <w:t xml:space="preserve">   football    </w:t>
      </w:r>
      <w:r>
        <w:t xml:space="preserve">   tottenham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Spurs</dc:title>
  <dcterms:created xsi:type="dcterms:W3CDTF">2021-10-11T17:53:49Z</dcterms:created>
  <dcterms:modified xsi:type="dcterms:W3CDTF">2021-10-11T17:53:49Z</dcterms:modified>
</cp:coreProperties>
</file>