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from UNLV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Guard from Saint Mary's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Forward from 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Forward from San Diego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Guard from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from USC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Forward from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Shooting Guard from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Shooting Guard from Michigan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Shooting Guard from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Forward from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Shooting Guard from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Guard from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Shooting Guard from UCLA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</dc:title>
  <dcterms:created xsi:type="dcterms:W3CDTF">2021-10-11T17:53:07Z</dcterms:created>
  <dcterms:modified xsi:type="dcterms:W3CDTF">2021-10-11T17:53:07Z</dcterms:modified>
</cp:coreProperties>
</file>