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Spurs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DANIEL LEVY    </w:t>
      </w:r>
      <w:r>
        <w:t xml:space="preserve">   JOSE MOURINHO    </w:t>
      </w:r>
      <w:r>
        <w:t xml:space="preserve">   DAVINSON SANCHEZ    </w:t>
      </w:r>
      <w:r>
        <w:t xml:space="preserve">   JUAN FOYTH    </w:t>
      </w:r>
      <w:r>
        <w:t xml:space="preserve">   SERGE AURIER    </w:t>
      </w:r>
      <w:r>
        <w:t xml:space="preserve">   JAPHET TANGANGA    </w:t>
      </w:r>
      <w:r>
        <w:t xml:space="preserve">   MALACHI FAGAN WALCOTT    </w:t>
      </w:r>
      <w:r>
        <w:t xml:space="preserve">   DENNIS CIRKIN    </w:t>
      </w:r>
      <w:r>
        <w:t xml:space="preserve">   TANGUY NDOMBELE    </w:t>
      </w:r>
      <w:r>
        <w:t xml:space="preserve">   GEDSON FERNANDES    </w:t>
      </w:r>
      <w:r>
        <w:t xml:space="preserve">   GIOVANI LO CELSO    </w:t>
      </w:r>
      <w:r>
        <w:t xml:space="preserve">   STEVEN BERGWIJN    </w:t>
      </w:r>
      <w:r>
        <w:t xml:space="preserve">   TROY PARROT    </w:t>
      </w:r>
      <w:r>
        <w:t xml:space="preserve">   HARRY KANE    </w:t>
      </w:r>
      <w:r>
        <w:t xml:space="preserve">   SON HEUGMIN    </w:t>
      </w:r>
      <w:r>
        <w:t xml:space="preserve">   RYAN SESSEGNON    </w:t>
      </w:r>
      <w:r>
        <w:t xml:space="preserve">   OLIVER SKIPP    </w:t>
      </w:r>
      <w:r>
        <w:t xml:space="preserve">   LUCAS MOURA    </w:t>
      </w:r>
      <w:r>
        <w:t xml:space="preserve">   DELE ALLI    </w:t>
      </w:r>
      <w:r>
        <w:t xml:space="preserve">   MOUSSA SISSOKO    </w:t>
      </w:r>
      <w:r>
        <w:t xml:space="preserve">   ERIC DIER    </w:t>
      </w:r>
      <w:r>
        <w:t xml:space="preserve">   ERIK LAMELA    </w:t>
      </w:r>
      <w:r>
        <w:t xml:space="preserve">   HARRY WINKS    </w:t>
      </w:r>
      <w:r>
        <w:t xml:space="preserve">   BEN DAVIES    </w:t>
      </w:r>
      <w:r>
        <w:t xml:space="preserve">   JAN VERTONGHEN    </w:t>
      </w:r>
      <w:r>
        <w:t xml:space="preserve">   TOBY ALDERWEIRELD    </w:t>
      </w:r>
      <w:r>
        <w:t xml:space="preserve">   HUGO LLORIS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Spurs Easter Word search</dc:title>
  <dcterms:created xsi:type="dcterms:W3CDTF">2021-10-11T17:54:30Z</dcterms:created>
  <dcterms:modified xsi:type="dcterms:W3CDTF">2021-10-11T17:54:30Z</dcterms:modified>
</cp:coreProperties>
</file>