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Spurs Ticket Giveaway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the three pointer that Sean Elliot hit to win Game 2 of the 1999 Western Conference Finals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Academy David Robinson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championships Spurs have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where foul shot is taken ( 3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Admiral"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turnaround flip shot over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Dribble, Stop, Dribble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Spurs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mascot name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coach of the San Antonio Spurs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 Ticket Giveaway</dc:title>
  <dcterms:created xsi:type="dcterms:W3CDTF">2021-10-11T17:53:44Z</dcterms:created>
  <dcterms:modified xsi:type="dcterms:W3CDTF">2021-10-11T17:53:44Z</dcterms:modified>
</cp:coreProperties>
</file>