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Spurs players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Toby Alderweirald    </w:t>
      </w:r>
      <w:r>
        <w:t xml:space="preserve">   Eric Dier    </w:t>
      </w:r>
      <w:r>
        <w:t xml:space="preserve">   Harry Winks    </w:t>
      </w:r>
      <w:r>
        <w:t xml:space="preserve">   Heug- Min Son    </w:t>
      </w:r>
      <w:r>
        <w:t xml:space="preserve">   Giovani Lo Celso    </w:t>
      </w:r>
      <w:r>
        <w:t xml:space="preserve">   Dele    </w:t>
      </w:r>
      <w:r>
        <w:t xml:space="preserve">   Hugo Lloris    </w:t>
      </w:r>
      <w:r>
        <w:t xml:space="preserve">   Ben Davies    </w:t>
      </w:r>
      <w:r>
        <w:t xml:space="preserve">   Gareth Bale    </w:t>
      </w:r>
      <w:r>
        <w:t xml:space="preserve">   Harry Kane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Spurs players</dc:title>
  <dcterms:created xsi:type="dcterms:W3CDTF">2021-10-11T17:54:44Z</dcterms:created>
  <dcterms:modified xsi:type="dcterms:W3CDTF">2021-10-11T17:54:44Z</dcterms:modified>
</cp:coreProperties>
</file>