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Knox    </w:t>
      </w:r>
      <w:r>
        <w:t xml:space="preserve">   Blue    </w:t>
      </w:r>
      <w:r>
        <w:t xml:space="preserve">   Blast    </w:t>
      </w:r>
      <w:r>
        <w:t xml:space="preserve">   Intrnet    </w:t>
      </w:r>
      <w:r>
        <w:t xml:space="preserve">   Dogs    </w:t>
      </w:r>
      <w:r>
        <w:t xml:space="preserve">   Max    </w:t>
      </w:r>
      <w:r>
        <w:t xml:space="preserve">   Daddy    </w:t>
      </w:r>
      <w:r>
        <w:t xml:space="preserve">   Face    </w:t>
      </w:r>
      <w:r>
        <w:t xml:space="preserve">   Summer    </w:t>
      </w:r>
      <w:r>
        <w:t xml:space="preserve">   Birthday    </w:t>
      </w:r>
      <w:r>
        <w:t xml:space="preserve">   Fun    </w:t>
      </w:r>
      <w:r>
        <w:t xml:space="preserve">   Bathroom    </w:t>
      </w:r>
      <w:r>
        <w:t xml:space="preserve">   Den    </w:t>
      </w:r>
      <w:r>
        <w:t xml:space="preserve">   Bed    </w:t>
      </w:r>
      <w:r>
        <w:t xml:space="preserve">   Hands    </w:t>
      </w:r>
      <w:r>
        <w:t xml:space="preserve">   Room    </w:t>
      </w:r>
      <w:r>
        <w:t xml:space="preserve">   Motto    </w:t>
      </w:r>
      <w:r>
        <w:t xml:space="preserve">   Case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</dc:title>
  <dcterms:created xsi:type="dcterms:W3CDTF">2021-10-11T17:54:24Z</dcterms:created>
  <dcterms:modified xsi:type="dcterms:W3CDTF">2021-10-11T17:54:24Z</dcterms:modified>
</cp:coreProperties>
</file>