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 or perceive (something) and register it as being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when somebody hurts you in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connecting a listening device to telephone line to monitor conversation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sees an event ,typically a crime of accident ,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a systematic or formal inquiry to the facts of so as to establish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information hidden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kill people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wearing a trench coat and sunglasses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informs on another person to the police on other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</dc:title>
  <dcterms:created xsi:type="dcterms:W3CDTF">2021-10-11T17:53:27Z</dcterms:created>
  <dcterms:modified xsi:type="dcterms:W3CDTF">2021-10-11T17:53:27Z</dcterms:modified>
</cp:coreProperties>
</file>