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Spy Clubhouse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attack    </w:t>
      </w:r>
      <w:r>
        <w:t xml:space="preserve">   British    </w:t>
      </w:r>
      <w:r>
        <w:t xml:space="preserve">   code book    </w:t>
      </w:r>
      <w:r>
        <w:t xml:space="preserve">   continental army    </w:t>
      </w:r>
      <w:r>
        <w:t xml:space="preserve">   dead drop    </w:t>
      </w:r>
      <w:r>
        <w:t xml:space="preserve">   decipher    </w:t>
      </w:r>
      <w:r>
        <w:t xml:space="preserve">   enemy    </w:t>
      </w:r>
      <w:r>
        <w:t xml:space="preserve">   George Washington    </w:t>
      </w:r>
      <w:r>
        <w:t xml:space="preserve">   independence    </w:t>
      </w:r>
      <w:r>
        <w:t xml:space="preserve">   intercept    </w:t>
      </w:r>
      <w:r>
        <w:t xml:space="preserve">   invisible ink    </w:t>
      </w:r>
      <w:r>
        <w:t xml:space="preserve">   loyalist    </w:t>
      </w:r>
      <w:r>
        <w:t xml:space="preserve">   masked letter    </w:t>
      </w:r>
      <w:r>
        <w:t xml:space="preserve">   misinformation    </w:t>
      </w:r>
      <w:r>
        <w:t xml:space="preserve">   patriot    </w:t>
      </w:r>
      <w:r>
        <w:t xml:space="preserve">   spymaster    </w:t>
      </w:r>
      <w:r>
        <w:t xml:space="preserve">   visual signal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Clubhouse</dc:title>
  <dcterms:created xsi:type="dcterms:W3CDTF">2021-10-11T17:54:52Z</dcterms:created>
  <dcterms:modified xsi:type="dcterms:W3CDTF">2021-10-11T17:54:52Z</dcterms:modified>
</cp:coreProperties>
</file>