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Spy High Crossword :O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genre is spy 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does part two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File that holds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the next book gonna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six member team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Spy High Mission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Who’s the cover artist look (around the book)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program in spy high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the title of the book 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Who’s the elected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Spy High's secret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Arena made of light beams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chapters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it printed?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parts are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 in Spy High</w:t>
            </w:r>
          </w:p>
        </w:tc>
      </w:tr>
    </w:tbl>
    <w:p>
      <w:pPr>
        <w:pStyle w:val="WordBankMedium"/>
      </w:pPr>
      <w:r>
        <w:t xml:space="preserve">   Ben    </w:t>
      </w:r>
      <w:r>
        <w:t xml:space="preserve">   Data File    </w:t>
      </w:r>
      <w:r>
        <w:t xml:space="preserve">   Bond Team    </w:t>
      </w:r>
      <w:r>
        <w:t xml:space="preserve">   Deveraux Academy    </w:t>
      </w:r>
      <w:r>
        <w:t xml:space="preserve">   Benjamin     </w:t>
      </w:r>
      <w:r>
        <w:t xml:space="preserve">   Holographic Arena    </w:t>
      </w:r>
      <w:r>
        <w:t xml:space="preserve">   Stromfield     </w:t>
      </w:r>
      <w:r>
        <w:t xml:space="preserve">   Young Adult     </w:t>
      </w:r>
      <w:r>
        <w:t xml:space="preserve">   One    </w:t>
      </w:r>
      <w:r>
        <w:t xml:space="preserve">   Spy high    </w:t>
      </w:r>
      <w:r>
        <w:t xml:space="preserve">   Two     </w:t>
      </w:r>
      <w:r>
        <w:t xml:space="preserve">   Chaos rising    </w:t>
      </w:r>
      <w:r>
        <w:t xml:space="preserve">   AJ Butcher    </w:t>
      </w:r>
      <w:r>
        <w:t xml:space="preserve">   Twelve    </w:t>
      </w:r>
      <w:r>
        <w:t xml:space="preserve">   Chapter seven    </w:t>
      </w:r>
      <w:r>
        <w:t xml:space="preserve">   Jason Reed    </w:t>
      </w:r>
      <w:r>
        <w:t xml:space="preserve">   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High Crossword :O</dc:title>
  <dcterms:created xsi:type="dcterms:W3CDTF">2021-10-11T17:53:52Z</dcterms:created>
  <dcterms:modified xsi:type="dcterms:W3CDTF">2021-10-11T17:53:52Z</dcterms:modified>
</cp:coreProperties>
</file>