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Thriller    </w:t>
      </w:r>
      <w:r>
        <w:t xml:space="preserve">   Sofia Boutella    </w:t>
      </w:r>
      <w:r>
        <w:t xml:space="preserve">   John Woo    </w:t>
      </w:r>
      <w:r>
        <w:t xml:space="preserve">   Suspense    </w:t>
      </w:r>
      <w:r>
        <w:t xml:space="preserve">   Action    </w:t>
      </w:r>
      <w:r>
        <w:t xml:space="preserve">   Espionage    </w:t>
      </w:r>
      <w:r>
        <w:t xml:space="preserve">   Tom Cruise    </w:t>
      </w:r>
      <w:r>
        <w:t xml:space="preserve">   Spectre    </w:t>
      </w:r>
      <w:r>
        <w:t xml:space="preserve">   Kingsman The Golden-Circle    </w:t>
      </w:r>
      <w:r>
        <w:t xml:space="preserve">   Atomic Blonde    </w:t>
      </w:r>
      <w:r>
        <w:t xml:space="preserve">   Argo    </w:t>
      </w:r>
      <w:r>
        <w:t xml:space="preserve">   Mission Impossible-three    </w:t>
      </w:r>
      <w:r>
        <w:t xml:space="preserve">   Mission Impossible- two    </w:t>
      </w:r>
      <w:r>
        <w:t xml:space="preserve">   Mission Impossible-one    </w:t>
      </w:r>
      <w:r>
        <w:t xml:space="preserve">   Spy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Movies</dc:title>
  <dcterms:created xsi:type="dcterms:W3CDTF">2021-10-11T17:54:01Z</dcterms:created>
  <dcterms:modified xsi:type="dcterms:W3CDTF">2021-10-11T17:54:01Z</dcterms:modified>
</cp:coreProperties>
</file>