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Spy Party Agent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Black    </w:t>
      </w:r>
      <w:r>
        <w:t xml:space="preserve">   Bold    </w:t>
      </w:r>
      <w:r>
        <w:t xml:space="preserve">   Bomber    </w:t>
      </w:r>
      <w:r>
        <w:t xml:space="preserve">   Brave    </w:t>
      </w:r>
      <w:r>
        <w:t xml:space="preserve">   Cockroach    </w:t>
      </w:r>
      <w:r>
        <w:t xml:space="preserve">   Crazy    </w:t>
      </w:r>
      <w:r>
        <w:t xml:space="preserve">   Cunning    </w:t>
      </w:r>
      <w:r>
        <w:t xml:space="preserve">   Danger    </w:t>
      </w:r>
      <w:r>
        <w:t xml:space="preserve">   Dangerous    </w:t>
      </w:r>
      <w:r>
        <w:t xml:space="preserve">   Daring    </w:t>
      </w:r>
      <w:r>
        <w:t xml:space="preserve">   Dark    </w:t>
      </w:r>
      <w:r>
        <w:t xml:space="preserve">   Devious    </w:t>
      </w:r>
      <w:r>
        <w:t xml:space="preserve">   Fast    </w:t>
      </w:r>
      <w:r>
        <w:t xml:space="preserve">   Feisty    </w:t>
      </w:r>
      <w:r>
        <w:t xml:space="preserve">   Flash    </w:t>
      </w:r>
      <w:r>
        <w:t xml:space="preserve">   Gold    </w:t>
      </w:r>
      <w:r>
        <w:t xml:space="preserve">   Hunter    </w:t>
      </w:r>
      <w:r>
        <w:t xml:space="preserve">   Instinct    </w:t>
      </w:r>
      <w:r>
        <w:t xml:space="preserve">   Lightning    </w:t>
      </w:r>
      <w:r>
        <w:t xml:space="preserve">   Neo    </w:t>
      </w:r>
      <w:r>
        <w:t xml:space="preserve">   Ninja    </w:t>
      </w:r>
      <w:r>
        <w:t xml:space="preserve">   Nitro    </w:t>
      </w:r>
      <w:r>
        <w:t xml:space="preserve">   Prickly    </w:t>
      </w:r>
      <w:r>
        <w:t xml:space="preserve">   Rider    </w:t>
      </w:r>
      <w:r>
        <w:t xml:space="preserve">   Rogue    </w:t>
      </w:r>
      <w:r>
        <w:t xml:space="preserve">   Secret    </w:t>
      </w:r>
      <w:r>
        <w:t xml:space="preserve">   Silent    </w:t>
      </w:r>
      <w:r>
        <w:t xml:space="preserve">   Silver    </w:t>
      </w:r>
      <w:r>
        <w:t xml:space="preserve">   Skyfall    </w:t>
      </w:r>
      <w:r>
        <w:t xml:space="preserve">   Sly    </w:t>
      </w:r>
      <w:r>
        <w:t xml:space="preserve">   Snake    </w:t>
      </w:r>
      <w:r>
        <w:t xml:space="preserve">   Speedy    </w:t>
      </w:r>
      <w:r>
        <w:t xml:space="preserve">   Spiky    </w:t>
      </w:r>
      <w:r>
        <w:t xml:space="preserve">   Suspicious    </w:t>
      </w:r>
      <w:r>
        <w:t xml:space="preserve">   Thunderball    </w:t>
      </w:r>
      <w:r>
        <w:t xml:space="preserve">   Trigger    </w:t>
      </w:r>
      <w:r>
        <w:t xml:space="preserve">   Ultra    </w:t>
      </w:r>
      <w:r>
        <w:t xml:space="preserve">   Viper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Spy Party Agent Names</dc:title>
  <dcterms:created xsi:type="dcterms:W3CDTF">2021-10-11T17:53:25Z</dcterms:created>
  <dcterms:modified xsi:type="dcterms:W3CDTF">2021-10-11T17:53:25Z</dcterms:modified>
</cp:coreProperties>
</file>