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STAKEOUT    </w:t>
      </w:r>
      <w:r>
        <w:t xml:space="preserve">   MOLE    </w:t>
      </w:r>
      <w:r>
        <w:t xml:space="preserve">   COMPUTER    </w:t>
      </w:r>
      <w:r>
        <w:t xml:space="preserve">   DETECT    </w:t>
      </w:r>
      <w:r>
        <w:t xml:space="preserve">   SCOUT    </w:t>
      </w:r>
      <w:r>
        <w:t xml:space="preserve">   EXPLORE    </w:t>
      </w:r>
      <w:r>
        <w:t xml:space="preserve">   WITNESS    </w:t>
      </w:r>
      <w:r>
        <w:t xml:space="preserve">   LOOKOUT    </w:t>
      </w:r>
      <w:r>
        <w:t xml:space="preserve">   SLEUTH    </w:t>
      </w:r>
      <w:r>
        <w:t xml:space="preserve">   UNDERCOVER    </w:t>
      </w:r>
      <w:r>
        <w:t xml:space="preserve">   REPORTS    </w:t>
      </w:r>
      <w:r>
        <w:t xml:space="preserve">   GOVERNMENT    </w:t>
      </w:r>
      <w:r>
        <w:t xml:space="preserve">   AGENT    </w:t>
      </w:r>
      <w:r>
        <w:t xml:space="preserve">   DOUBLE AGENT    </w:t>
      </w:r>
      <w:r>
        <w:t xml:space="preserve">   INTELLIGENCE    </w:t>
      </w:r>
      <w:r>
        <w:t xml:space="preserve">   SECRET IDENTITY    </w:t>
      </w:r>
      <w:r>
        <w:t xml:space="preserve">   BADGE    </w:t>
      </w:r>
      <w:r>
        <w:t xml:space="preserve">   NOTEBOOK    </w:t>
      </w:r>
      <w:r>
        <w:t xml:space="preserve">   CLUES    </w:t>
      </w:r>
      <w:r>
        <w:t xml:space="preserve">   DETECTIVES    </w:t>
      </w:r>
      <w:r>
        <w:t xml:space="preserve">   MYSTERY    </w:t>
      </w:r>
      <w:r>
        <w:t xml:space="preserve">   SECRET CODES    </w:t>
      </w:r>
      <w:r>
        <w:t xml:space="preserve">   SECRETS    </w:t>
      </w:r>
      <w:r>
        <w:t xml:space="preserve">   FINGERPRINTS    </w:t>
      </w:r>
      <w:r>
        <w:t xml:space="preserve">   MAGNIFYING GLASS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 </dc:title>
  <dcterms:created xsi:type="dcterms:W3CDTF">2021-10-11T17:54:08Z</dcterms:created>
  <dcterms:modified xsi:type="dcterms:W3CDTF">2021-10-11T17:54:08Z</dcterms:modified>
</cp:coreProperties>
</file>