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Who’s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Erica’s grandfather that gets lots of praise for others’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enemy corporation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Ben’s friends turn out to be an enemy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Ben when he is accepted?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Ben’s slightly annoying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Ben accepted into this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Erica Hale?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genre is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despises Ben in the beginning but becomes best friends?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School</dc:title>
  <dcterms:created xsi:type="dcterms:W3CDTF">2021-10-11T17:54:39Z</dcterms:created>
  <dcterms:modified xsi:type="dcterms:W3CDTF">2021-10-11T17:54:39Z</dcterms:modified>
</cp:coreProperties>
</file>