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Spy School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offering something to a deity homage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reveling or uncovering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expression or marked by sarcasm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helpful information used to form a conclusion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story of flying saucers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instance of initating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arranged in categories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spies to obtain secret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waiting surprise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injury or death caused by chemical means</w:t>
            </w:r>
          </w:p>
        </w:tc>
      </w:tr>
    </w:tbl>
    <w:p>
      <w:pPr>
        <w:pStyle w:val="WordBankSmall"/>
      </w:pPr>
      <w:r>
        <w:t xml:space="preserve">   poison    </w:t>
      </w:r>
      <w:r>
        <w:t xml:space="preserve">   sarcastic    </w:t>
      </w:r>
      <w:r>
        <w:t xml:space="preserve">   incredulous    </w:t>
      </w:r>
      <w:r>
        <w:t xml:space="preserve">   espionage    </w:t>
      </w:r>
      <w:r>
        <w:t xml:space="preserve">   initiation    </w:t>
      </w:r>
      <w:r>
        <w:t xml:space="preserve">   evidence    </w:t>
      </w:r>
      <w:r>
        <w:t xml:space="preserve">   Classified    </w:t>
      </w:r>
      <w:r>
        <w:t xml:space="preserve">   disclosure    </w:t>
      </w:r>
      <w:r>
        <w:t xml:space="preserve">   ambush    </w:t>
      </w:r>
      <w:r>
        <w:t xml:space="preserve">   sacrifice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 School Crossword Puzzle</dc:title>
  <dcterms:created xsi:type="dcterms:W3CDTF">2021-10-11T17:53:59Z</dcterms:created>
  <dcterms:modified xsi:type="dcterms:W3CDTF">2021-10-11T17:53:59Z</dcterms:modified>
</cp:coreProperties>
</file>