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Spy School, Stuart Gibbs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16</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17</w:t>
            </w:r>
          </w:p>
        </w:tc>
        <w:tc>
          <w:p/>
        </w:tc>
        <w:tc>
          <w:tcPr>
            <w:tcBorders>
              <w:top w:val="single"/>
              <w:bottom w:val="single"/>
              <w:left w:val="single"/>
              <w:right w:val="single"/>
            </w:tcBorders>
            <w:vAlign w:val="top"/>
          </w:tcPr>
          <w:p>
            <w:pPr>
              <w:pStyle w:val="CrossgridSmall"/>
            </w:pPr>
            <w:r>
              <w:t xml:space="preserve">18</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What items of Ben’s was the bomb made out of (two words)?</w:t>
            </w:r>
          </w:p>
          <w:p>
            <w:pPr>
              <w:keepLines/>
              <w:pStyle w:val="CluesTiny"/>
            </w:pPr>
            <w:r>
              <w:rPr>
                <w:b w:val="true"/>
                <w:bCs w:val="true"/>
              </w:rPr>
              <w:t xml:space="preserve">5. </w:t>
            </w:r>
            <w:r>
              <w:t xml:space="preserve">What does Ben use to defend himself from the assassin (two words)?</w:t>
            </w:r>
          </w:p>
          <w:p>
            <w:pPr>
              <w:keepLines/>
              <w:pStyle w:val="CluesTiny"/>
            </w:pPr>
            <w:r>
              <w:rPr>
                <w:b w:val="true"/>
                <w:bCs w:val="true"/>
              </w:rPr>
              <w:t xml:space="preserve">8. </w:t>
            </w:r>
            <w:r>
              <w:t xml:space="preserve">What did Ben get shot by before he got abducted?</w:t>
            </w:r>
          </w:p>
          <w:p>
            <w:pPr>
              <w:keepLines/>
              <w:pStyle w:val="CluesTiny"/>
            </w:pPr>
            <w:r>
              <w:rPr>
                <w:b w:val="true"/>
                <w:bCs w:val="true"/>
              </w:rPr>
              <w:t xml:space="preserve">9. </w:t>
            </w:r>
            <w:r>
              <w:t xml:space="preserve">Who did Ben fight in Mr. Crandal’s first class?</w:t>
            </w:r>
          </w:p>
          <w:p>
            <w:pPr>
              <w:keepLines/>
              <w:pStyle w:val="CluesTiny"/>
            </w:pPr>
            <w:r>
              <w:rPr>
                <w:b w:val="true"/>
                <w:bCs w:val="true"/>
              </w:rPr>
              <w:t xml:space="preserve">10. </w:t>
            </w:r>
            <w:r>
              <w:t xml:space="preserve">What subject is Ben gifted in?</w:t>
            </w:r>
          </w:p>
          <w:p>
            <w:pPr>
              <w:keepLines/>
              <w:pStyle w:val="CluesTiny"/>
            </w:pPr>
            <w:r>
              <w:rPr>
                <w:b w:val="true"/>
                <w:bCs w:val="true"/>
              </w:rPr>
              <w:t xml:space="preserve">11. </w:t>
            </w:r>
            <w:r>
              <w:t xml:space="preserve">Who is the main character in spy school?</w:t>
            </w:r>
          </w:p>
          <w:p>
            <w:pPr>
              <w:keepLines/>
              <w:pStyle w:val="CluesTiny"/>
            </w:pPr>
            <w:r>
              <w:rPr>
                <w:b w:val="true"/>
                <w:bCs w:val="true"/>
              </w:rPr>
              <w:t xml:space="preserve">12. </w:t>
            </w:r>
            <w:r>
              <w:t xml:space="preserve">Where was the elevator button under in the shed?</w:t>
            </w:r>
          </w:p>
          <w:p>
            <w:pPr>
              <w:keepLines/>
              <w:pStyle w:val="CluesTiny"/>
            </w:pPr>
            <w:r>
              <w:rPr>
                <w:b w:val="true"/>
                <w:bCs w:val="true"/>
              </w:rPr>
              <w:t xml:space="preserve">14. </w:t>
            </w:r>
            <w:r>
              <w:t xml:space="preserve">Who is Warren’s crush in the book?</w:t>
            </w:r>
          </w:p>
          <w:p>
            <w:pPr>
              <w:keepLines/>
              <w:pStyle w:val="CluesTiny"/>
            </w:pPr>
            <w:r>
              <w:rPr>
                <w:b w:val="true"/>
                <w:bCs w:val="true"/>
              </w:rPr>
              <w:t xml:space="preserve">15. </w:t>
            </w:r>
            <w:r>
              <w:t xml:space="preserve">Who was Ben’s best friend in regular school?</w:t>
            </w:r>
          </w:p>
          <w:p>
            <w:pPr>
              <w:keepLines/>
              <w:pStyle w:val="CluesTiny"/>
            </w:pPr>
            <w:r>
              <w:rPr>
                <w:b w:val="true"/>
                <w:bCs w:val="true"/>
              </w:rPr>
              <w:t xml:space="preserve">19. </w:t>
            </w:r>
            <w:r>
              <w:t xml:space="preserve">What is the first name of one of Chip’s goons?</w:t>
            </w:r>
          </w:p>
          <w:p>
            <w:pPr>
              <w:keepLines/>
              <w:pStyle w:val="CluesTiny"/>
            </w:pPr>
            <w:r>
              <w:rPr>
                <w:b w:val="true"/>
                <w:bCs w:val="true"/>
              </w:rPr>
              <w:t xml:space="preserve">20. </w:t>
            </w:r>
            <w:r>
              <w:t xml:space="preserve">What amazing skills does Ben have listed in his file?</w:t>
            </w:r>
          </w:p>
        </w:tc>
        <w:tc>
          <w:p>
            <w:pPr>
              <w:pStyle w:val="CluesTiny"/>
            </w:pPr>
            <w:r>
              <w:rPr>
                <w:b w:val="true"/>
                <w:bCs w:val="true"/>
              </w:rPr>
              <w:t xml:space="preserve">Down</w:t>
            </w:r>
          </w:p>
          <w:p>
            <w:pPr>
              <w:keepLines/>
              <w:pStyle w:val="CluesTiny"/>
            </w:pPr>
            <w:r>
              <w:rPr>
                <w:b w:val="true"/>
                <w:bCs w:val="true"/>
              </w:rPr>
              <w:t xml:space="preserve">1. </w:t>
            </w:r>
            <w:r>
              <w:t xml:space="preserve">Where did Erica and Ben go to hide when the enemy was looking for them (two words)?</w:t>
            </w:r>
          </w:p>
          <w:p>
            <w:pPr>
              <w:keepLines/>
              <w:pStyle w:val="CluesTiny"/>
            </w:pPr>
            <w:r>
              <w:rPr>
                <w:b w:val="true"/>
                <w:bCs w:val="true"/>
              </w:rPr>
              <w:t xml:space="preserve">3. </w:t>
            </w:r>
            <w:r>
              <w:t xml:space="preserve">Where did the principal keep the passwords to the mainframe?</w:t>
            </w:r>
          </w:p>
          <w:p>
            <w:pPr>
              <w:keepLines/>
              <w:pStyle w:val="CluesTiny"/>
            </w:pPr>
            <w:r>
              <w:rPr>
                <w:b w:val="true"/>
                <w:bCs w:val="true"/>
              </w:rPr>
              <w:t xml:space="preserve">4. </w:t>
            </w:r>
            <w:r>
              <w:t xml:space="preserve">What type of school did Ben tell his friends and family he got into (two words)?What type of school did Ben tell his friends and family he got into (two words)?</w:t>
            </w:r>
          </w:p>
          <w:p>
            <w:pPr>
              <w:keepLines/>
              <w:pStyle w:val="CluesTiny"/>
            </w:pPr>
            <w:r>
              <w:rPr>
                <w:b w:val="true"/>
                <w:bCs w:val="true"/>
              </w:rPr>
              <w:t xml:space="preserve">6. </w:t>
            </w:r>
            <w:r>
              <w:t xml:space="preserve">Who was Ben’s best friend at spy school (also known as the culprit)?</w:t>
            </w:r>
          </w:p>
          <w:p>
            <w:pPr>
              <w:keepLines/>
              <w:pStyle w:val="CluesTiny"/>
            </w:pPr>
            <w:r>
              <w:rPr>
                <w:b w:val="true"/>
                <w:bCs w:val="true"/>
              </w:rPr>
              <w:t xml:space="preserve">7. </w:t>
            </w:r>
            <w:r>
              <w:t xml:space="preserve">What does Erica wear on her waist?</w:t>
            </w:r>
          </w:p>
          <w:p>
            <w:pPr>
              <w:keepLines/>
              <w:pStyle w:val="CluesTiny"/>
            </w:pPr>
            <w:r>
              <w:rPr>
                <w:b w:val="true"/>
                <w:bCs w:val="true"/>
              </w:rPr>
              <w:t xml:space="preserve">13. </w:t>
            </w:r>
            <w:r>
              <w:t xml:space="preserve">Who is Ben’s crush at spy school?</w:t>
            </w:r>
          </w:p>
          <w:p>
            <w:pPr>
              <w:keepLines/>
              <w:pStyle w:val="CluesTiny"/>
            </w:pPr>
            <w:r>
              <w:rPr>
                <w:b w:val="true"/>
                <w:bCs w:val="true"/>
              </w:rPr>
              <w:t xml:space="preserve">16. </w:t>
            </w:r>
            <w:r>
              <w:t xml:space="preserve">Where did Ben get moved to after being attacked by the assassin (two words)?</w:t>
            </w:r>
          </w:p>
          <w:p>
            <w:pPr>
              <w:keepLines/>
              <w:pStyle w:val="CluesTiny"/>
            </w:pPr>
            <w:r>
              <w:rPr>
                <w:b w:val="true"/>
                <w:bCs w:val="true"/>
              </w:rPr>
              <w:t xml:space="preserve">17. </w:t>
            </w:r>
            <w:r>
              <w:t xml:space="preserve">What did Warren look like after the paintball war? </w:t>
            </w:r>
          </w:p>
          <w:p>
            <w:pPr>
              <w:keepLines/>
              <w:pStyle w:val="CluesTiny"/>
            </w:pPr>
            <w:r>
              <w:rPr>
                <w:b w:val="true"/>
                <w:bCs w:val="true"/>
              </w:rPr>
              <w:t xml:space="preserve">18. </w:t>
            </w:r>
            <w:r>
              <w:t xml:space="preserve">The person that Ben first thinks is the culprit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Spy School, Stuart Gibbs</dc:title>
  <dcterms:created xsi:type="dcterms:W3CDTF">2021-10-11T17:53:43Z</dcterms:created>
  <dcterms:modified xsi:type="dcterms:W3CDTF">2021-10-11T17:53:43Z</dcterms:modified>
</cp:coreProperties>
</file>