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collects information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review a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statue placed to honor somebody who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 do something with other people not noticing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papers people use to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happens once a bomb goes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Capitol of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distraction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Strange or unfamiliar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people who govern an organized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Underground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students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stop a bomb from ticking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School</dc:title>
  <dcterms:created xsi:type="dcterms:W3CDTF">2021-10-11T17:53:54Z</dcterms:created>
  <dcterms:modified xsi:type="dcterms:W3CDTF">2021-10-11T17:53:54Z</dcterms:modified>
</cp:coreProperties>
</file>