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 Week</w:t>
      </w:r>
    </w:p>
    <w:p>
      <w:pPr>
        <w:pStyle w:val="Questions"/>
      </w:pPr>
      <w:r>
        <w:t xml:space="preserve">1. LCUE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EOCD NAEM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DGAETG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OOLK OUT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LOSNAIRBCU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YSP IDK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DHEI TUO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RECSET AGSESPA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UETIQ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SENKAY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ECAMAR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ALMRA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LEARS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LOTSO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GUIITEFV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IDNEDH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CLEL EPHON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KETAS OUT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WIESHTL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ZMOGI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Week</dc:title>
  <dcterms:created xsi:type="dcterms:W3CDTF">2021-10-11T17:54:50Z</dcterms:created>
  <dcterms:modified xsi:type="dcterms:W3CDTF">2021-10-11T17:54:50Z</dcterms:modified>
</cp:coreProperties>
</file>