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Gadgets    </w:t>
      </w:r>
      <w:r>
        <w:t xml:space="preserve">   Villain    </w:t>
      </w:r>
      <w:r>
        <w:t xml:space="preserve">   Cipher    </w:t>
      </w:r>
      <w:r>
        <w:t xml:space="preserve">   Bomb    </w:t>
      </w:r>
      <w:r>
        <w:t xml:space="preserve">   Target    </w:t>
      </w:r>
      <w:r>
        <w:t xml:space="preserve">   Topsecret    </w:t>
      </w:r>
      <w:r>
        <w:t xml:space="preserve">   Disguise    </w:t>
      </w:r>
      <w:r>
        <w:t xml:space="preserve">   Evidence    </w:t>
      </w:r>
      <w:r>
        <w:t xml:space="preserve">   Mission    </w:t>
      </w:r>
      <w:r>
        <w:t xml:space="preserve">   Fingerprints    </w:t>
      </w:r>
      <w:r>
        <w:t xml:space="preserve">   Laserbeam    </w:t>
      </w:r>
      <w:r>
        <w:t xml:space="preserve">   Combat    </w:t>
      </w:r>
      <w:r>
        <w:t xml:space="preserve">   Doubleagent    </w:t>
      </w:r>
      <w:r>
        <w:t xml:space="preserve">   Training    </w:t>
      </w:r>
      <w:r>
        <w:t xml:space="preserve">   Mystery    </w:t>
      </w:r>
      <w:r>
        <w:t xml:space="preserve">   Headquarters    </w:t>
      </w:r>
      <w:r>
        <w:t xml:space="preserve">   Security    </w:t>
      </w:r>
      <w:r>
        <w:t xml:space="preserve">   Character    </w:t>
      </w:r>
      <w:r>
        <w:t xml:space="preserve">   Explosives    </w:t>
      </w:r>
      <w:r>
        <w:t xml:space="preserve">   Intelligence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Words</dc:title>
  <dcterms:created xsi:type="dcterms:W3CDTF">2021-10-11T17:54:11Z</dcterms:created>
  <dcterms:modified xsi:type="dcterms:W3CDTF">2021-10-11T17:54:11Z</dcterms:modified>
</cp:coreProperties>
</file>