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posti-it notes    </w:t>
      </w:r>
      <w:r>
        <w:t xml:space="preserve">   remote control    </w:t>
      </w:r>
      <w:r>
        <w:t xml:space="preserve">   pen    </w:t>
      </w:r>
      <w:r>
        <w:t xml:space="preserve">   cellphone    </w:t>
      </w:r>
      <w:r>
        <w:t xml:space="preserve">   walkie-talkie    </w:t>
      </w:r>
      <w:r>
        <w:t xml:space="preserve">   sunglasses    </w:t>
      </w:r>
      <w:r>
        <w:t xml:space="preserve">   scotch tape    </w:t>
      </w:r>
      <w:r>
        <w:t xml:space="preserve">   combination lock    </w:t>
      </w:r>
      <w:r>
        <w:t xml:space="preserve">   flashlight    </w:t>
      </w:r>
      <w:r>
        <w:t xml:space="preserve">   pencil    </w:t>
      </w:r>
      <w:r>
        <w:t xml:space="preserve">   measuring tape    </w:t>
      </w:r>
      <w:r>
        <w:t xml:space="preserve">   money    </w:t>
      </w:r>
      <w:r>
        <w:t xml:space="preserve">   envelope    </w:t>
      </w:r>
      <w:r>
        <w:t xml:space="preserve">   air-mail    </w:t>
      </w:r>
      <w:r>
        <w:t xml:space="preserve">   cassette tape    </w:t>
      </w:r>
      <w:r>
        <w:t xml:space="preserve">   binoculars    </w:t>
      </w:r>
      <w:r>
        <w:t xml:space="preserve">   Digital Camera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Spy Words</dc:title>
  <dcterms:created xsi:type="dcterms:W3CDTF">2021-10-11T17:54:27Z</dcterms:created>
  <dcterms:modified xsi:type="dcterms:W3CDTF">2021-10-11T17:54:27Z</dcterms:modified>
</cp:coreProperties>
</file>