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Spy camp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spy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Ben’s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Erica hale?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Ben when he goes to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lead character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they capture and ask questions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rival of spy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theme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SPYDER going to Launch?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helps Ben throughout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camp crossword</dc:title>
  <dcterms:created xsi:type="dcterms:W3CDTF">2021-10-11T17:54:37Z</dcterms:created>
  <dcterms:modified xsi:type="dcterms:W3CDTF">2021-10-11T17:54:37Z</dcterms:modified>
</cp:coreProperties>
</file>