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Detective    </w:t>
      </w:r>
      <w:r>
        <w:t xml:space="preserve">   Incident    </w:t>
      </w:r>
      <w:r>
        <w:t xml:space="preserve">   Impact    </w:t>
      </w:r>
      <w:r>
        <w:t xml:space="preserve">   Nightmare    </w:t>
      </w:r>
      <w:r>
        <w:t xml:space="preserve">   Loyalty    </w:t>
      </w:r>
      <w:r>
        <w:t xml:space="preserve">   Heroic    </w:t>
      </w:r>
      <w:r>
        <w:t xml:space="preserve">   Deadly    </w:t>
      </w:r>
      <w:r>
        <w:t xml:space="preserve">   Guns    </w:t>
      </w:r>
      <w:r>
        <w:t xml:space="preserve">   Arrest    </w:t>
      </w:r>
      <w:r>
        <w:t xml:space="preserve">   Dangerous    </w:t>
      </w:r>
      <w:r>
        <w:t xml:space="preserve">   Agent    </w:t>
      </w:r>
      <w:r>
        <w:t xml:space="preserve">   Quiet    </w:t>
      </w:r>
      <w:r>
        <w:t xml:space="preserve">   Death    </w:t>
      </w:r>
      <w:r>
        <w:t xml:space="preserve">   Daredevils    </w:t>
      </w:r>
      <w:r>
        <w:t xml:space="preserve">   Undercover    </w:t>
      </w:r>
      <w:r>
        <w:t xml:space="preserve">   Secretive    </w:t>
      </w:r>
      <w:r>
        <w:t xml:space="preserve">   Gadgets    </w:t>
      </w:r>
      <w:r>
        <w:t xml:space="preserve">   James Bond    </w:t>
      </w:r>
      <w:r>
        <w:t xml:space="preserve">   Spy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fiction</dc:title>
  <dcterms:created xsi:type="dcterms:W3CDTF">2021-10-11T17:53:29Z</dcterms:created>
  <dcterms:modified xsi:type="dcterms:W3CDTF">2021-10-11T17:53:29Z</dcterms:modified>
</cp:coreProperties>
</file>