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Intelligence    </w:t>
      </w:r>
      <w:r>
        <w:t xml:space="preserve">   Sneak    </w:t>
      </w:r>
      <w:r>
        <w:t xml:space="preserve">   Infiltrate    </w:t>
      </w:r>
      <w:r>
        <w:t xml:space="preserve">   Espionage    </w:t>
      </w:r>
      <w:r>
        <w:t xml:space="preserve">   Double agent    </w:t>
      </w:r>
      <w:r>
        <w:t xml:space="preserve">   Teamwork    </w:t>
      </w:r>
      <w:r>
        <w:t xml:space="preserve">   Collaboration    </w:t>
      </w:r>
      <w:r>
        <w:t xml:space="preserve">   Agent    </w:t>
      </w:r>
      <w:r>
        <w:t xml:space="preserve">   Fear    </w:t>
      </w:r>
      <w:r>
        <w:t xml:space="preserve">   Weapons    </w:t>
      </w:r>
      <w:r>
        <w:t xml:space="preserve">   Spies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 search </dc:title>
  <dcterms:created xsi:type="dcterms:W3CDTF">2021-10-11T17:53:20Z</dcterms:created>
  <dcterms:modified xsi:type="dcterms:W3CDTF">2021-10-11T17:53:20Z</dcterms:modified>
</cp:coreProperties>
</file>