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secretly collects and reports information on the activities, movements of an enemy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spying or using spies to obtain secret information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field agent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hire, enlist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classified 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interview or interrogate someone in order to gain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ambush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or skill of communication in or deciphering secret writings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espionage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school that you live 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interrogate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information that is kept secret from the public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debrief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works as a spy out in the public as opposed to in an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cryptography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into computers and computer networks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secretly monitoring people's behaviour and 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infiltrate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attempt to sneak into a guarded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surveillance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ask questions for a long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boarding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surprise attack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recruit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words</dc:title>
  <dcterms:created xsi:type="dcterms:W3CDTF">2021-10-11T17:54:57Z</dcterms:created>
  <dcterms:modified xsi:type="dcterms:W3CDTF">2021-10-11T17:54:57Z</dcterms:modified>
</cp:coreProperties>
</file>