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Spying on the South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union    </w:t>
      </w:r>
      <w:r>
        <w:t xml:space="preserve">   thirteenth amendment    </w:t>
      </w:r>
      <w:r>
        <w:t xml:space="preserve">   sympathizer    </w:t>
      </w:r>
      <w:r>
        <w:t xml:space="preserve">   siege    </w:t>
      </w:r>
      <w:r>
        <w:t xml:space="preserve">   secede    </w:t>
      </w:r>
      <w:r>
        <w:t xml:space="preserve">   ratification    </w:t>
      </w:r>
      <w:r>
        <w:t xml:space="preserve">   operative    </w:t>
      </w:r>
      <w:r>
        <w:t xml:space="preserve">   missionary    </w:t>
      </w:r>
      <w:r>
        <w:t xml:space="preserve">   intelligence    </w:t>
      </w:r>
      <w:r>
        <w:t xml:space="preserve">   economy    </w:t>
      </w:r>
      <w:r>
        <w:t xml:space="preserve">   constitution    </w:t>
      </w:r>
      <w:r>
        <w:t xml:space="preserve">   congress    </w:t>
      </w:r>
      <w:r>
        <w:t xml:space="preserve">   confederacy    </w:t>
      </w:r>
      <w:r>
        <w:t xml:space="preserve">   civil war    </w:t>
      </w:r>
      <w:r>
        <w:t xml:space="preserve">   abolish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Spying on the South</dc:title>
  <dcterms:created xsi:type="dcterms:W3CDTF">2021-10-11T17:54:48Z</dcterms:created>
  <dcterms:modified xsi:type="dcterms:W3CDTF">2021-10-11T17:54:48Z</dcterms:modified>
</cp:coreProperties>
</file>