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Spysverteringskanaal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KLEP TUSSEN PANKREAS EN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KLEP TUSSEN MAAG EN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SMAAKBEKERS, DRUK KOS TUSSEN TANDE, HELP OM BOLUS TE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HERABSORPSIE VAN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STOOR GLUKOSE AS GLIKOGEEN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MEGANIESE VERTERING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EINDIG MET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BERG GAL, GAL HELP MET OPBREEK VAN VETTE IN DUNDERM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DUODENUM, JEJENUM,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KLEP TUSSEN OESOFAGUS EN MAAG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APPENDIKS VASGEHEG AAN SEKUM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KLEP TUSSEN ILEUM EN SEKUM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PERISTALSE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SKEI SPEEKSEL 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SPIERSAMETREKKINGS WAT BOLUS LAAT AFBEWEEG.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VERLAAG BLOEDSUIKER GLUKAGON  VERHOOG BLOEDSUIKER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SKEI HORMONE EN ENSIEME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 IS SUUR, INHOUD WORD SPYSBRY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VERTERING EN ABSORPSIE PLAASVIND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Spysverteringskanaal</dc:title>
  <dcterms:created xsi:type="dcterms:W3CDTF">2021-10-11T17:54:59Z</dcterms:created>
  <dcterms:modified xsi:type="dcterms:W3CDTF">2021-10-11T17:54:59Z</dcterms:modified>
</cp:coreProperties>
</file>