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Love you    </w:t>
      </w:r>
      <w:r>
        <w:t xml:space="preserve">   Fab    </w:t>
      </w:r>
      <w:r>
        <w:t xml:space="preserve">   Sass    </w:t>
      </w:r>
      <w:r>
        <w:t xml:space="preserve">   Bossy    </w:t>
      </w:r>
      <w:r>
        <w:t xml:space="preserve">   Colour    </w:t>
      </w:r>
      <w:r>
        <w:t xml:space="preserve">   Girl boss    </w:t>
      </w:r>
      <w:r>
        <w:t xml:space="preserve">   Dance    </w:t>
      </w:r>
      <w:r>
        <w:t xml:space="preserve">   I love me    </w:t>
      </w:r>
      <w:r>
        <w:t xml:space="preserve">   Imogen    </w:t>
      </w:r>
      <w:r>
        <w:t xml:space="preserve">   Ruby    </w:t>
      </w:r>
      <w:r>
        <w:t xml:space="preserve">   Josie    </w:t>
      </w:r>
      <w:r>
        <w:t xml:space="preserve">   Ivia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Squad </dc:title>
  <dcterms:created xsi:type="dcterms:W3CDTF">2021-10-11T17:55:02Z</dcterms:created>
  <dcterms:modified xsi:type="dcterms:W3CDTF">2021-10-11T17:55:02Z</dcterms:modified>
</cp:coreProperties>
</file>