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Slayer    </w:t>
      </w:r>
      <w:r>
        <w:t xml:space="preserve">   Mia    </w:t>
      </w:r>
      <w:r>
        <w:t xml:space="preserve">   Arata    </w:t>
      </w:r>
      <w:r>
        <w:t xml:space="preserve">   Ray    </w:t>
      </w:r>
      <w:r>
        <w:t xml:space="preserve">   Moka    </w:t>
      </w:r>
      <w:r>
        <w:t xml:space="preserve">   Neps    </w:t>
      </w:r>
      <w:r>
        <w:t xml:space="preserve">   Near    </w:t>
      </w:r>
      <w:r>
        <w:t xml:space="preserve">   Sakura    </w:t>
      </w:r>
      <w:r>
        <w:t xml:space="preserve">   Danny    </w:t>
      </w:r>
      <w:r>
        <w:t xml:space="preserve">   Yoon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Squad</dc:title>
  <dcterms:created xsi:type="dcterms:W3CDTF">2021-10-11T17:54:14Z</dcterms:created>
  <dcterms:modified xsi:type="dcterms:W3CDTF">2021-10-11T17:54:14Z</dcterms:modified>
</cp:coreProperties>
</file>