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Squantos Squabble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7th president of the United States and a close ally to the cherokee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tribe primarily in west Africa, known for relying on peanuts, rice, millets, and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leading member of the National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tribe of Muslim pastorialists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Cherokee reading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taught the pilgrims to grow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tribe nearly wiped out by a series of plagues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paper used to negotiate peacefully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forcing the Cherokee nation out of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working for the same cause and thinking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tribe where human sacrifice is a daily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mayan tribes primary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Squantos Squabble</dc:title>
  <dcterms:created xsi:type="dcterms:W3CDTF">2021-10-11T17:54:12Z</dcterms:created>
  <dcterms:modified xsi:type="dcterms:W3CDTF">2021-10-11T17:54:12Z</dcterms:modified>
</cp:coreProperties>
</file>