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Square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directed dancers move forward between two inactive dancers (splitting them). The inactive dancers move apart to let them through and then move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Left-hand dancer faces corner, grasps corner with a left-forearm grip, walks around corner, and returns to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right-hand partner directly across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Dancers do a light walking step on the ball of the foot, holding the body upright and moving in time with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arm turn with partner until facing corner, right arm turn with corner until facing partner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Dancers move forward, passing right shoulders with each-other and end up back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couples in a perfect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Couple walks side by side, right hand joined to right hand and left to left in a crossed-arm position. They walk around the square once and return to home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 partner and join right hands, pull through and grab the next persons left hand and so on until you reach your partner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Dancers join hands with those next to them, walk forward 3 steps, pause, walk backward 3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eight dancers join hands and circle towards the direction 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takes the ladies left hand in his left and places his right hand in the small of the ladies back. Working as a unit the couple turns around with the man walking backwards and the lady walking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Dancers step forward and place appropriate hand into the middle of the circle and walk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dancers of a couple exchange places while retaining their original facing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Left-hand dancer turns partner with a right-arm swing, using a forearm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Dancers walk forward, pass right shoulders, step to the right and walk backwards passing left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Partners stand right hip to right hip in a social dance position and walk around each other with a slight lean away from each other until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 that you start from and always return to after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dancer of the couple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Dance</dc:title>
  <dcterms:created xsi:type="dcterms:W3CDTF">2021-10-11T17:55:16Z</dcterms:created>
  <dcterms:modified xsi:type="dcterms:W3CDTF">2021-10-11T17:55:16Z</dcterms:modified>
</cp:coreProperties>
</file>