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Square Dance Main Stream 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alamostyle    </w:t>
      </w:r>
      <w:r>
        <w:t xml:space="preserve">   allemandeleft    </w:t>
      </w:r>
      <w:r>
        <w:t xml:space="preserve">   allemandethar    </w:t>
      </w:r>
      <w:r>
        <w:t xml:space="preserve">   backtrack    </w:t>
      </w:r>
      <w:r>
        <w:t xml:space="preserve">   balance    </w:t>
      </w:r>
      <w:r>
        <w:t xml:space="preserve">   bendtheline    </w:t>
      </w:r>
      <w:r>
        <w:t xml:space="preserve">   boxthegnat    </w:t>
      </w:r>
      <w:r>
        <w:t xml:space="preserve">   californiatwirl    </w:t>
      </w:r>
      <w:r>
        <w:t xml:space="preserve">   castoff    </w:t>
      </w:r>
      <w:r>
        <w:t xml:space="preserve">   centersin    </w:t>
      </w:r>
      <w:r>
        <w:t xml:space="preserve">   chaindowntheline    </w:t>
      </w:r>
      <w:r>
        <w:t xml:space="preserve">   circle    </w:t>
      </w:r>
      <w:r>
        <w:t xml:space="preserve">   circletoaline    </w:t>
      </w:r>
      <w:r>
        <w:t xml:space="preserve">   circulate    </w:t>
      </w:r>
      <w:r>
        <w:t xml:space="preserve">   cloverleaf    </w:t>
      </w:r>
      <w:r>
        <w:t xml:space="preserve">   courtesyturn    </w:t>
      </w:r>
      <w:r>
        <w:t xml:space="preserve">   divethru    </w:t>
      </w:r>
      <w:r>
        <w:t xml:space="preserve">   dixiestyletoawave    </w:t>
      </w:r>
      <w:r>
        <w:t xml:space="preserve">   dopaso    </w:t>
      </w:r>
      <w:r>
        <w:t xml:space="preserve">   dosado    </w:t>
      </w:r>
      <w:r>
        <w:t xml:space="preserve">   doublepassthru    </w:t>
      </w:r>
      <w:r>
        <w:t xml:space="preserve">   eightchainthru    </w:t>
      </w:r>
      <w:r>
        <w:t xml:space="preserve">   extend    </w:t>
      </w:r>
      <w:r>
        <w:t xml:space="preserve">   ferriswheel    </w:t>
      </w:r>
      <w:r>
        <w:t xml:space="preserve">   fold    </w:t>
      </w:r>
      <w:r>
        <w:t xml:space="preserve">   forwardandback    </w:t>
      </w:r>
      <w:r>
        <w:t xml:space="preserve">   grandsquare    </w:t>
      </w:r>
      <w:r>
        <w:t xml:space="preserve">   halfsashay    </w:t>
      </w:r>
      <w:r>
        <w:t xml:space="preserve">   hinge    </w:t>
      </w:r>
      <w:r>
        <w:t xml:space="preserve">   ladieschain    </w:t>
      </w:r>
      <w:r>
        <w:t xml:space="preserve">   ladiesinmensashay    </w:t>
      </w:r>
      <w:r>
        <w:t xml:space="preserve">   leadright    </w:t>
      </w:r>
      <w:r>
        <w:t xml:space="preserve">   oceanwave    </w:t>
      </w:r>
      <w:r>
        <w:t xml:space="preserve">   passtheocean    </w:t>
      </w:r>
      <w:r>
        <w:t xml:space="preserve">   passthru    </w:t>
      </w:r>
      <w:r>
        <w:t xml:space="preserve">   passtothecenter    </w:t>
      </w:r>
      <w:r>
        <w:t xml:space="preserve">   promenade    </w:t>
      </w:r>
      <w:r>
        <w:t xml:space="preserve">   recycle    </w:t>
      </w:r>
      <w:r>
        <w:t xml:space="preserve">   rightandleftgrande    </w:t>
      </w:r>
      <w:r>
        <w:t xml:space="preserve">   rightandleftthru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Square Dance Main Stream one</dc:title>
  <dcterms:created xsi:type="dcterms:W3CDTF">2021-10-11T17:55:21Z</dcterms:created>
  <dcterms:modified xsi:type="dcterms:W3CDTF">2021-10-11T17:55:21Z</dcterms:modified>
</cp:coreProperties>
</file>