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Square Dance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Persons face each other and the girl does a curtsy while the boy does a slight bow.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girl to the boy's left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 bends forward slightly at the waist.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square dancing promote?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girl on the boy's right is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Corners face and take left hands, walk around each other and return to own position next to partner.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Partners cross hands in skating position (RH in RH, LH in LH)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starting position for each couple in the square.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Partners walking  forward and passing right shoulders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couples form a square.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Dancers link elbows and move around each other with walking or skipping.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 holds her skirt and places her r foot behing left, and bends her knees.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Dance Terms</dc:title>
  <dcterms:created xsi:type="dcterms:W3CDTF">2021-10-11T17:54:47Z</dcterms:created>
  <dcterms:modified xsi:type="dcterms:W3CDTF">2021-10-11T17:54:47Z</dcterms:modified>
</cp:coreProperties>
</file>