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Square Dance Terms Semester Test-Explorations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your left hand in your partner's left hand and swing in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Circle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Greeting in which men bend to greet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couple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 in a loud distinct voice that gives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in a circle to the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Girl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two people, usually a man or a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Do-Si-Do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standing to your right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movement in which the dancers pass each other right shoulder to right shoulder and circle back and 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meet in the middle and move together in a circular motions with hands touching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Circle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a circle to the 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Boy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Boys meet in the middle and move together in a circular motion with hands touching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Allemande 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Dance Terms Semester Test-Explorations</dc:title>
  <dcterms:created xsi:type="dcterms:W3CDTF">2021-10-11T17:54:49Z</dcterms:created>
  <dcterms:modified xsi:type="dcterms:W3CDTF">2021-10-11T17:54:49Z</dcterms:modified>
</cp:coreProperties>
</file>