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Square Dancing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Girls stand on what side (right or left)?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square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gives the calls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dancers should be in a _________ when they start to dance.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move when couples lock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square dancing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another way to say square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square dancing come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square dancing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couples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Boys stand on what side (Right or left))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Dancing </dc:title>
  <dcterms:created xsi:type="dcterms:W3CDTF">2021-10-11T17:54:19Z</dcterms:created>
  <dcterms:modified xsi:type="dcterms:W3CDTF">2021-10-11T17:54:19Z</dcterms:modified>
</cp:coreProperties>
</file>