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Square Dancing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carefully and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pairs (couples) are in square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tells the dancers what movements to do is known as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Your partner stays the same the whole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Square Dancing is the folk dance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person's brother or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girl always stands on which 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 is the first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where you hold hands with everyone and move in a circular pattern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where you pass shoulders and do not turn around is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dance that is based on where you live/come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always stands on which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are in Square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partner is the person standing ___________ to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Dancing</dc:title>
  <dcterms:created xsi:type="dcterms:W3CDTF">2021-10-11T17:54:30Z</dcterms:created>
  <dcterms:modified xsi:type="dcterms:W3CDTF">2021-10-11T17:54:30Z</dcterms:modified>
</cp:coreProperties>
</file>