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Square Dancing: Spelling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    </w:t>
      </w:r>
      <w:r>
        <w:t xml:space="preserve">   are    </w:t>
      </w:r>
      <w:r>
        <w:t xml:space="preserve">   couple    </w:t>
      </w:r>
      <w:r>
        <w:t xml:space="preserve">   dancing    </w:t>
      </w:r>
      <w:r>
        <w:t xml:space="preserve">   dress    </w:t>
      </w:r>
      <w:r>
        <w:t xml:space="preserve">   driver    </w:t>
      </w:r>
      <w:r>
        <w:t xml:space="preserve">   friend    </w:t>
      </w:r>
      <w:r>
        <w:t xml:space="preserve">   full    </w:t>
      </w:r>
      <w:r>
        <w:t xml:space="preserve">   happy    </w:t>
      </w:r>
      <w:r>
        <w:t xml:space="preserve">   he    </w:t>
      </w:r>
      <w:r>
        <w:t xml:space="preserve">   hobby    </w:t>
      </w:r>
      <w:r>
        <w:t xml:space="preserve">   is    </w:t>
      </w:r>
      <w:r>
        <w:t xml:space="preserve">   it    </w:t>
      </w:r>
      <w:r>
        <w:t xml:space="preserve">   music    </w:t>
      </w:r>
      <w:r>
        <w:t xml:space="preserve">   picture    </w:t>
      </w:r>
      <w:r>
        <w:t xml:space="preserve">   she    </w:t>
      </w:r>
      <w:r>
        <w:t xml:space="preserve">   short    </w:t>
      </w:r>
      <w:r>
        <w:t xml:space="preserve">   square    </w:t>
      </w:r>
      <w:r>
        <w:t xml:space="preserve">   we    </w:t>
      </w:r>
      <w:r>
        <w:t xml:space="preserve">   wife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Dancing: Spelling and Vocabulary</dc:title>
  <dcterms:created xsi:type="dcterms:W3CDTF">2021-10-11T17:55:24Z</dcterms:created>
  <dcterms:modified xsi:type="dcterms:W3CDTF">2021-10-11T17:55:24Z</dcterms:modified>
</cp:coreProperties>
</file>