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Square Kilometer Array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the center of the radio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calculated if we know the rotation of the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"Christmas trees"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minutes does the light takes travelling from the sun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the Magellanic Clouds spin around the Milky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SKA connects with different parts by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radio camera is like a fly's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second difficulty for building the dishes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centimeters the wave length is for a "Galaxy FM"?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Dr. Lisa used to work 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stuff you can measure its gravity but you can't see by using the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dishes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technology can help astronomers to observe the sky in different ways and colors?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the scientists do not build the telescope in 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spinning around the compact objects like black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force in the cosmos can bend the space and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closest planet system to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radio wave telescope's dish should be much(bigger or smaller)than the optical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the galaxy goes away from you the wavelength gets(Longer or shorter)?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in the center of the Centaurus Galaxy?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Kilometer Array</dc:title>
  <dcterms:created xsi:type="dcterms:W3CDTF">2021-10-11T17:54:40Z</dcterms:created>
  <dcterms:modified xsi:type="dcterms:W3CDTF">2021-10-11T17:54:40Z</dcterms:modified>
</cp:coreProperties>
</file>