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Square Root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square root of 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square root of 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square root of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square root of 196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square root of 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square root of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square root of 169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square root of 64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square root of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square root of 225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square root of 144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square root of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square root of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square root of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square root of 121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Root Crossword</dc:title>
  <dcterms:created xsi:type="dcterms:W3CDTF">2021-10-11T17:54:28Z</dcterms:created>
  <dcterms:modified xsi:type="dcterms:W3CDTF">2021-10-11T17:54:28Z</dcterms:modified>
</cp:coreProperties>
</file>