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Square Root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that has a square root, cube root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relationship where each input has a single output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symmetrical open plane curve formed by the intersection of a cone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attached to the radical symbol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square root of a number is a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Values that are  left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expression under a radical 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that two algebraic expressions are equal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equation that makes a straight line when it is graphed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Root Function</dc:title>
  <dcterms:created xsi:type="dcterms:W3CDTF">2021-10-11T17:54:24Z</dcterms:created>
  <dcterms:modified xsi:type="dcterms:W3CDTF">2021-10-11T17:54:24Z</dcterms:modified>
</cp:coreProperties>
</file>