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Square Root and Cube Root Equations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cube    </w:t>
      </w:r>
      <w:r>
        <w:t xml:space="preserve">   cubic    </w:t>
      </w:r>
      <w:r>
        <w:t xml:space="preserve">   domain    </w:t>
      </w:r>
      <w:r>
        <w:t xml:space="preserve">   equation    </w:t>
      </w:r>
      <w:r>
        <w:t xml:space="preserve">   extraneous    </w:t>
      </w:r>
      <w:r>
        <w:t xml:space="preserve">   function    </w:t>
      </w:r>
      <w:r>
        <w:t xml:space="preserve">   graph    </w:t>
      </w:r>
      <w:r>
        <w:t xml:space="preserve">   inverse    </w:t>
      </w:r>
      <w:r>
        <w:t xml:space="preserve">   quadratic    </w:t>
      </w:r>
      <w:r>
        <w:t xml:space="preserve">   radical    </w:t>
      </w:r>
      <w:r>
        <w:t xml:space="preserve">   range    </w:t>
      </w:r>
      <w:r>
        <w:t xml:space="preserve">   root    </w:t>
      </w:r>
      <w:r>
        <w:t xml:space="preserve">   solve    </w:t>
      </w:r>
      <w:r>
        <w:t xml:space="preserve">   square    </w:t>
      </w:r>
      <w:r>
        <w:t xml:space="preserve">   transformations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Square Root and Cube Root Equations</dc:title>
  <dcterms:created xsi:type="dcterms:W3CDTF">2021-10-11T17:54:52Z</dcterms:created>
  <dcterms:modified xsi:type="dcterms:W3CDTF">2021-10-11T17:54:52Z</dcterms:modified>
</cp:coreProperties>
</file>