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Square Root and Cube Root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Cube Root    </w:t>
      </w:r>
      <w:r>
        <w:t xml:space="preserve">   Vertical Shift    </w:t>
      </w:r>
      <w:r>
        <w:t xml:space="preserve">   Vertex    </w:t>
      </w:r>
      <w:r>
        <w:t xml:space="preserve">   Translate    </w:t>
      </w:r>
      <w:r>
        <w:t xml:space="preserve">   Transformation    </w:t>
      </w:r>
      <w:r>
        <w:t xml:space="preserve">   Stretch    </w:t>
      </w:r>
      <w:r>
        <w:t xml:space="preserve">   Square Root    </w:t>
      </w:r>
      <w:r>
        <w:t xml:space="preserve">   Simplify    </w:t>
      </w:r>
      <w:r>
        <w:t xml:space="preserve">   Rational Exponent    </w:t>
      </w:r>
      <w:r>
        <w:t xml:space="preserve">   Radical    </w:t>
      </w:r>
      <w:r>
        <w:t xml:space="preserve">   Parabola    </w:t>
      </w:r>
      <w:r>
        <w:t xml:space="preserve">   Horizontal Shift    </w:t>
      </w:r>
      <w:r>
        <w:t xml:space="preserve">   Complex Numbers    </w:t>
      </w:r>
      <w:r>
        <w:t xml:space="preserve">   Function Notation    </w:t>
      </w:r>
      <w:r>
        <w:t xml:space="preserve">   Evaluate    </w:t>
      </w:r>
      <w:r>
        <w:t xml:space="preserve">   Endpoint    </w:t>
      </w:r>
      <w:r>
        <w:t xml:space="preserve">   Compress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Root and Cube Root Functions</dc:title>
  <dcterms:created xsi:type="dcterms:W3CDTF">2021-10-11T17:54:35Z</dcterms:created>
  <dcterms:modified xsi:type="dcterms:W3CDTF">2021-10-11T17:54:35Z</dcterms:modified>
</cp:coreProperties>
</file>