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serving the server must place the ball below which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boy's school where Squash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can the ball bounce off the floor for it to be a valid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players must what when striking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yell out if a player is sensing interference?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game of squash begins when spinning which object and guessing which side comes u[?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serving a server must hit the ball above which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must the servers one foot be placed when making a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the player who is leading requires 1 point to win the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in England did the game of squash first begin?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player who is leading requires 1 point to win the game in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player is directly interfering with where you swing the ball it is considered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game of squash played on/in?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wall must you hit first when serving in squash?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has 3 minutes or 90 seconds when serving to stop what from occurring or else they will have to forfeit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score of a Squash match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opposing team wins a point if the ball bounces more then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racket sport did squash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bottom out line called in squash?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rallying what wall may the ball hit as many times as long as it ends up hitting the front wall?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</dc:title>
  <dcterms:created xsi:type="dcterms:W3CDTF">2021-10-11T17:54:07Z</dcterms:created>
  <dcterms:modified xsi:type="dcterms:W3CDTF">2021-10-11T17:54:07Z</dcterms:modified>
</cp:coreProperties>
</file>