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Squash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Match Ball    </w:t>
      </w:r>
      <w:r>
        <w:t xml:space="preserve">   Service Box    </w:t>
      </w:r>
      <w:r>
        <w:t xml:space="preserve">   Let    </w:t>
      </w:r>
      <w:r>
        <w:t xml:space="preserve">   Stroke    </w:t>
      </w:r>
      <w:r>
        <w:t xml:space="preserve">   Front Wall    </w:t>
      </w:r>
      <w:r>
        <w:t xml:space="preserve">   Racket    </w:t>
      </w:r>
      <w:r>
        <w:t xml:space="preserve">   Tin    </w:t>
      </w:r>
      <w:r>
        <w:t xml:space="preserve">   Squash    </w:t>
      </w:r>
      <w:r>
        <w:t xml:space="preserve">   Service Line    </w:t>
      </w:r>
      <w:r>
        <w:t xml:space="preserve">   Out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Squash</dc:title>
  <dcterms:created xsi:type="dcterms:W3CDTF">2021-10-11T17:54:09Z</dcterms:created>
  <dcterms:modified xsi:type="dcterms:W3CDTF">2021-10-11T17:54:09Z</dcterms:modified>
</cp:coreProperties>
</file>